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90E4" w14:textId="77777777" w:rsidR="006564D6" w:rsidRPr="00724EEB" w:rsidRDefault="00B31D74">
      <w:pPr>
        <w:pStyle w:val="Heading1"/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Annex №1</w:t>
      </w:r>
    </w:p>
    <w:p w14:paraId="7D1C588F" w14:textId="77777777" w:rsidR="006564D6" w:rsidRPr="00724EEB" w:rsidRDefault="00B31D74">
      <w:pPr>
        <w:pStyle w:val="Heading2"/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Competition Application Form</w:t>
      </w:r>
    </w:p>
    <w:p w14:paraId="437E6F11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Competition: GHANI — Sculpture / Architecture / Painting, Graphics</w:t>
      </w:r>
    </w:p>
    <w:p w14:paraId="6477C899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(Please complete the relevant fields and mark the chosen professional category)</w:t>
      </w:r>
    </w:p>
    <w:p w14:paraId="62578539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I. Personal / Group Information</w:t>
      </w:r>
    </w:p>
    <w:p w14:paraId="529ECE46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  <w:b/>
          <w:bCs/>
        </w:rPr>
        <w:t>1. Participant's Full Name</w:t>
      </w:r>
      <w:r w:rsidRPr="00724EEB">
        <w:rPr>
          <w:rFonts w:ascii="Sylfaen" w:hAnsi="Sylfaen" w:cs="Times New Roman"/>
        </w:rPr>
        <w:t>: ________________________________________</w:t>
      </w:r>
    </w:p>
    <w:p w14:paraId="315C22DB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  <w:b/>
          <w:bCs/>
        </w:rPr>
        <w:t>2. Personal ID / Address</w:t>
      </w:r>
      <w:r w:rsidRPr="00724EEB">
        <w:rPr>
          <w:rFonts w:ascii="Sylfaen" w:hAnsi="Sylfaen" w:cs="Times New Roman"/>
        </w:rPr>
        <w:t>: ________________________________________</w:t>
      </w:r>
    </w:p>
    <w:p w14:paraId="36B1F3B7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  <w:b/>
          <w:bCs/>
        </w:rPr>
        <w:t>3. Date of Birth</w:t>
      </w:r>
      <w:r w:rsidRPr="00724EEB">
        <w:rPr>
          <w:rFonts w:ascii="Sylfaen" w:hAnsi="Sylfaen" w:cs="Times New Roman"/>
        </w:rPr>
        <w:t>: ________________________________________</w:t>
      </w:r>
    </w:p>
    <w:p w14:paraId="63DF8A3F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  <w:b/>
          <w:bCs/>
        </w:rPr>
        <w:t>4. Contact Phone Number</w:t>
      </w:r>
      <w:r w:rsidRPr="00724EEB">
        <w:rPr>
          <w:rFonts w:ascii="Sylfaen" w:hAnsi="Sylfaen" w:cs="Times New Roman"/>
        </w:rPr>
        <w:t>: ________________________________________</w:t>
      </w:r>
    </w:p>
    <w:p w14:paraId="11C779C4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  <w:b/>
          <w:bCs/>
        </w:rPr>
        <w:t>5. Email</w:t>
      </w:r>
      <w:r w:rsidRPr="00724EEB">
        <w:rPr>
          <w:rFonts w:ascii="Sylfaen" w:hAnsi="Sylfaen" w:cs="Times New Roman"/>
        </w:rPr>
        <w:t>: ________________________________________</w:t>
      </w:r>
    </w:p>
    <w:p w14:paraId="2C9716BE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6. Participation Type:</w:t>
      </w:r>
    </w:p>
    <w:p w14:paraId="3B5035E4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Individual</w:t>
      </w:r>
    </w:p>
    <w:p w14:paraId="0F302E85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Group</w:t>
      </w:r>
    </w:p>
    <w:p w14:paraId="46754AC1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7. Status (please mark one):</w:t>
      </w:r>
    </w:p>
    <w:p w14:paraId="1CC1AEEC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Student</w:t>
      </w:r>
    </w:p>
    <w:p w14:paraId="4D606149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Young (professional) artist</w:t>
      </w:r>
    </w:p>
    <w:p w14:paraId="0581074A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If participating as a group, please fill in the following fields:</w:t>
      </w:r>
    </w:p>
    <w:p w14:paraId="42014639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• Group Name (if applicable): ______________________________</w:t>
      </w:r>
    </w:p>
    <w:p w14:paraId="45EFD638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• Group Representative (responsible person): ______________________________</w:t>
      </w:r>
    </w:p>
    <w:p w14:paraId="1CF9F032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• Representative’s Contact Information: ______________________________</w:t>
      </w:r>
    </w:p>
    <w:p w14:paraId="3B807D70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• Full list of group members:</w:t>
      </w:r>
    </w:p>
    <w:p w14:paraId="4B591245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Name and Surname</w:t>
      </w:r>
    </w:p>
    <w:p w14:paraId="331EC014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Role in the Group</w:t>
      </w:r>
    </w:p>
    <w:p w14:paraId="3DBB7F08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lastRenderedPageBreak/>
        <w:t>II. About the Competition Entry</w:t>
      </w:r>
    </w:p>
    <w:p w14:paraId="5D051F7C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8. Category (mark only one):</w:t>
      </w:r>
    </w:p>
    <w:p w14:paraId="2895C020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Sculpture</w:t>
      </w:r>
    </w:p>
    <w:p w14:paraId="13F84A91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Architecture</w:t>
      </w:r>
    </w:p>
    <w:p w14:paraId="37516655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Painting, Graphics</w:t>
      </w:r>
    </w:p>
    <w:p w14:paraId="48CF938F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  <w:b/>
          <w:bCs/>
        </w:rPr>
        <w:t>9. Title of the Work</w:t>
      </w:r>
      <w:r w:rsidRPr="00724EEB">
        <w:rPr>
          <w:rFonts w:ascii="Sylfaen" w:hAnsi="Sylfaen" w:cs="Times New Roman"/>
        </w:rPr>
        <w:t>: ________________________________________</w:t>
      </w:r>
    </w:p>
    <w:p w14:paraId="5E5CB621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  <w:b/>
          <w:bCs/>
        </w:rPr>
        <w:t>10. Material / Technique / Format</w:t>
      </w:r>
      <w:r w:rsidRPr="00724EEB">
        <w:rPr>
          <w:rFonts w:ascii="Sylfaen" w:hAnsi="Sylfaen" w:cs="Times New Roman"/>
        </w:rPr>
        <w:t>: ________________________________________</w:t>
      </w:r>
    </w:p>
    <w:p w14:paraId="25C40062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  <w:b/>
          <w:bCs/>
        </w:rPr>
        <w:t>11. Dimensions / Volume (if applicable):</w:t>
      </w:r>
      <w:r w:rsidRPr="00724EEB">
        <w:rPr>
          <w:rFonts w:ascii="Sylfaen" w:hAnsi="Sylfaen" w:cs="Times New Roman"/>
        </w:rPr>
        <w:t xml:space="preserve"> ________________________________________</w:t>
      </w:r>
    </w:p>
    <w:p w14:paraId="6B4F74C2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12. Brief Concept of the Work (max. 1 page):</w:t>
      </w:r>
    </w:p>
    <w:p w14:paraId="623F296A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(To be attached as a separate file)</w:t>
      </w:r>
    </w:p>
    <w:p w14:paraId="2C24B9ED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Note: The work must be created specifically for the GHANI competition and must not have been previously presented or publicly exhibited.</w:t>
      </w:r>
    </w:p>
    <w:p w14:paraId="17FD7A96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III. Technical Requirements (if any)</w:t>
      </w:r>
    </w:p>
    <w:p w14:paraId="72549CE3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13. Is the work presented in digital format:</w:t>
      </w:r>
    </w:p>
    <w:p w14:paraId="3313ACD9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Yes</w:t>
      </w:r>
    </w:p>
    <w:p w14:paraId="14DAC864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No</w:t>
      </w:r>
    </w:p>
    <w:p w14:paraId="284669B7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14. Required technical support for exhibition (e.g., screen, laptop, projector, etc.):</w:t>
      </w:r>
    </w:p>
    <w:p w14:paraId="30524C9A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Yes — please specify: ___________________________</w:t>
      </w:r>
    </w:p>
    <w:p w14:paraId="60516F7C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No</w:t>
      </w:r>
    </w:p>
    <w:p w14:paraId="2F2EC316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IV. Attached Materials</w:t>
      </w:r>
    </w:p>
    <w:p w14:paraId="2FFEF112" w14:textId="77777777" w:rsidR="006564D6" w:rsidRPr="00724EEB" w:rsidRDefault="00B31D74">
      <w:pPr>
        <w:rPr>
          <w:rFonts w:ascii="Sylfaen" w:hAnsi="Sylfaen" w:cs="Times New Roman"/>
          <w:b/>
          <w:bCs/>
        </w:rPr>
      </w:pPr>
      <w:r w:rsidRPr="00724EEB">
        <w:rPr>
          <w:rFonts w:ascii="Sylfaen" w:hAnsi="Sylfaen" w:cs="Times New Roman"/>
          <w:b/>
          <w:bCs/>
        </w:rPr>
        <w:t>15. Please mark the attached files:</w:t>
      </w:r>
    </w:p>
    <w:p w14:paraId="6272FD5A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Photos/Videos of the work (3–5 items)</w:t>
      </w:r>
    </w:p>
    <w:p w14:paraId="706E6046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 xml:space="preserve">   </w:t>
      </w: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Concept text</w:t>
      </w:r>
    </w:p>
    <w:p w14:paraId="557063ED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egoe UI Symbol" w:hAnsi="Segoe UI Symbol" w:cs="Segoe UI Symbol"/>
        </w:rPr>
        <w:t>☐</w:t>
      </w:r>
      <w:r w:rsidRPr="00724EEB">
        <w:rPr>
          <w:rFonts w:ascii="Sylfaen" w:hAnsi="Sylfaen" w:cs="Times New Roman"/>
        </w:rPr>
        <w:t xml:space="preserve"> I confirm that I have fully read and agree to the terms and conditions of the competition.</w:t>
      </w:r>
    </w:p>
    <w:p w14:paraId="53B656BC" w14:textId="7CBA66B0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lastRenderedPageBreak/>
        <w:t>Date: ___ / ___ / 202</w:t>
      </w:r>
      <w:r w:rsidR="00A81611">
        <w:rPr>
          <w:rFonts w:ascii="Sylfaen" w:hAnsi="Sylfaen" w:cs="Times New Roman"/>
        </w:rPr>
        <w:t>6</w:t>
      </w:r>
    </w:p>
    <w:p w14:paraId="152A49C2" w14:textId="77777777" w:rsidR="006564D6" w:rsidRPr="00724EEB" w:rsidRDefault="00B31D74">
      <w:pPr>
        <w:rPr>
          <w:rFonts w:ascii="Sylfaen" w:hAnsi="Sylfaen" w:cs="Times New Roman"/>
        </w:rPr>
      </w:pPr>
      <w:r w:rsidRPr="00724EEB">
        <w:rPr>
          <w:rFonts w:ascii="Sylfaen" w:hAnsi="Sylfaen" w:cs="Times New Roman"/>
        </w:rPr>
        <w:t>Participant / Representative Signature: ________________________</w:t>
      </w:r>
    </w:p>
    <w:sectPr w:rsidR="006564D6" w:rsidRPr="00724E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3365244">
    <w:abstractNumId w:val="8"/>
  </w:num>
  <w:num w:numId="2" w16cid:durableId="1648509897">
    <w:abstractNumId w:val="6"/>
  </w:num>
  <w:num w:numId="3" w16cid:durableId="668756145">
    <w:abstractNumId w:val="5"/>
  </w:num>
  <w:num w:numId="4" w16cid:durableId="1759717966">
    <w:abstractNumId w:val="4"/>
  </w:num>
  <w:num w:numId="5" w16cid:durableId="1352225108">
    <w:abstractNumId w:val="7"/>
  </w:num>
  <w:num w:numId="6" w16cid:durableId="175121269">
    <w:abstractNumId w:val="3"/>
  </w:num>
  <w:num w:numId="7" w16cid:durableId="427429019">
    <w:abstractNumId w:val="2"/>
  </w:num>
  <w:num w:numId="8" w16cid:durableId="1823546827">
    <w:abstractNumId w:val="1"/>
  </w:num>
  <w:num w:numId="9" w16cid:durableId="149232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64D6"/>
    <w:rsid w:val="00724EEB"/>
    <w:rsid w:val="007445F7"/>
    <w:rsid w:val="00A81611"/>
    <w:rsid w:val="00AA1D8D"/>
    <w:rsid w:val="00B218C1"/>
    <w:rsid w:val="00B31D7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FE927"/>
  <w14:defaultImageDpi w14:val="300"/>
  <w15:docId w15:val="{32F6A3E2-578E-4C32-B618-C47BC8A8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4B553E-03D7-45E6-BF57-F55A2ECB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sopo chitorelidze</cp:lastModifiedBy>
  <cp:revision>4</cp:revision>
  <dcterms:created xsi:type="dcterms:W3CDTF">2013-12-23T23:15:00Z</dcterms:created>
  <dcterms:modified xsi:type="dcterms:W3CDTF">2026-04-14T18:08:00Z</dcterms:modified>
  <cp:category/>
</cp:coreProperties>
</file>